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CC4FC" w14:textId="69C9168C" w:rsidR="00E42FF5" w:rsidRPr="00A8000F" w:rsidRDefault="002C3674">
      <w:pPr>
        <w:pStyle w:val="Kop1"/>
        <w:rPr>
          <w:lang w:val="nl-NL"/>
        </w:rPr>
      </w:pPr>
      <w:r w:rsidRPr="00A8000F">
        <w:rPr>
          <w:lang w:val="nl-NL"/>
        </w:rPr>
        <w:t>Lesplan Connect Woordherkenning – Sam Schoffel en de zaak van de schildpad</w:t>
      </w:r>
      <w:r w:rsidR="00A8000F">
        <w:rPr>
          <w:lang w:val="nl-NL"/>
        </w:rPr>
        <w:t xml:space="preserve"> bladzijde 12 en 13</w:t>
      </w:r>
    </w:p>
    <w:p w14:paraId="197DF0EF" w14:textId="6C995136" w:rsidR="00E42FF5" w:rsidRPr="00A8000F" w:rsidRDefault="002C3674">
      <w:pPr>
        <w:rPr>
          <w:lang w:val="nl-NL"/>
        </w:rPr>
      </w:pPr>
      <w:r w:rsidRPr="00A8000F">
        <w:rPr>
          <w:lang w:val="nl-NL"/>
        </w:rPr>
        <w:t xml:space="preserve">Groep: </w:t>
      </w:r>
      <w:r w:rsidR="00A8000F">
        <w:rPr>
          <w:lang w:val="nl-NL"/>
        </w:rPr>
        <w:t>4</w:t>
      </w:r>
    </w:p>
    <w:p w14:paraId="0F90BE32" w14:textId="77777777" w:rsidR="00E42FF5" w:rsidRPr="00A8000F" w:rsidRDefault="002C3674">
      <w:pPr>
        <w:rPr>
          <w:lang w:val="nl-NL"/>
        </w:rPr>
      </w:pPr>
      <w:r w:rsidRPr="00A8000F">
        <w:rPr>
          <w:lang w:val="nl-NL"/>
        </w:rPr>
        <w:t>Duur: 3 sessies van ± 20 minuten</w:t>
      </w:r>
    </w:p>
    <w:p w14:paraId="3EDD2E93" w14:textId="77777777" w:rsidR="00E42FF5" w:rsidRPr="00A8000F" w:rsidRDefault="002C3674">
      <w:pPr>
        <w:rPr>
          <w:lang w:val="nl-NL"/>
        </w:rPr>
      </w:pPr>
      <w:r w:rsidRPr="00A8000F">
        <w:rPr>
          <w:lang w:val="nl-NL"/>
        </w:rPr>
        <w:t>Doel: verbeteren van woordherkenning door volledig woordlezen</w:t>
      </w:r>
      <w:r w:rsidRPr="00A8000F">
        <w:rPr>
          <w:lang w:val="nl-NL"/>
        </w:rPr>
        <w:br/>
      </w:r>
    </w:p>
    <w:p w14:paraId="4A39A692" w14:textId="77777777" w:rsidR="00A8000F" w:rsidRDefault="00A8000F">
      <w:pPr>
        <w:rPr>
          <w:rFonts w:asciiTheme="majorHAnsi" w:eastAsiaTheme="majorEastAsia" w:hAnsiTheme="majorHAnsi" w:cstheme="majorBidi"/>
          <w:b/>
          <w:bCs/>
          <w:color w:val="365F91" w:themeColor="accent1" w:themeShade="BF"/>
          <w:sz w:val="28"/>
          <w:szCs w:val="28"/>
          <w:lang w:val="nl-NL"/>
        </w:rPr>
      </w:pPr>
      <w:r>
        <w:rPr>
          <w:lang w:val="nl-NL"/>
        </w:rPr>
        <w:br w:type="page"/>
      </w:r>
    </w:p>
    <w:p w14:paraId="46508FE6" w14:textId="1114136B" w:rsidR="00E42FF5" w:rsidRPr="00A8000F" w:rsidRDefault="002C3674">
      <w:pPr>
        <w:pStyle w:val="Kop1"/>
        <w:rPr>
          <w:lang w:val="nl-NL"/>
        </w:rPr>
      </w:pPr>
      <w:r w:rsidRPr="00A8000F">
        <w:rPr>
          <w:lang w:val="nl-NL"/>
        </w:rPr>
        <w:lastRenderedPageBreak/>
        <w:t>Sessie 1 – Meerlettergrepige woorden met be–ver–ge</w:t>
      </w:r>
    </w:p>
    <w:p w14:paraId="1BAD43DF" w14:textId="77777777" w:rsidR="00E42FF5" w:rsidRPr="00A8000F" w:rsidRDefault="002C3674">
      <w:pPr>
        <w:rPr>
          <w:lang w:val="nl-NL"/>
        </w:rPr>
      </w:pPr>
      <w:r w:rsidRPr="00A8000F">
        <w:rPr>
          <w:b/>
          <w:lang w:val="nl-NL"/>
        </w:rPr>
        <w:t>Focus</w:t>
      </w:r>
    </w:p>
    <w:p w14:paraId="61118944" w14:textId="77777777" w:rsidR="00E42FF5" w:rsidRPr="00A8000F" w:rsidRDefault="002C3674">
      <w:pPr>
        <w:rPr>
          <w:lang w:val="nl-NL"/>
        </w:rPr>
      </w:pPr>
      <w:r w:rsidRPr="00A8000F">
        <w:rPr>
          <w:lang w:val="nl-NL"/>
        </w:rPr>
        <w:t>Leerlingen lezen meerlettergrepige woorden met de voorvoegsels be-, ver- en ge-. De spellingregel (je hoort /uh/ maar je schrijft e) wordt impliciet meegenomen. Lezen staat centraal, spelling is ondersteunend.</w:t>
      </w:r>
    </w:p>
    <w:p w14:paraId="78CBEBF0" w14:textId="77777777" w:rsidR="00E42FF5" w:rsidRPr="00A8000F" w:rsidRDefault="002C3674">
      <w:pPr>
        <w:rPr>
          <w:lang w:val="nl-NL"/>
        </w:rPr>
      </w:pPr>
      <w:r w:rsidRPr="00A8000F">
        <w:rPr>
          <w:b/>
          <w:lang w:val="nl-NL"/>
        </w:rPr>
        <w:t>Connectrijtje (gekozen woorden)</w:t>
      </w:r>
    </w:p>
    <w:p w14:paraId="42274827" w14:textId="77777777" w:rsidR="00E42FF5" w:rsidRPr="00A8000F" w:rsidRDefault="002C3674">
      <w:pPr>
        <w:rPr>
          <w:lang w:val="nl-NL"/>
        </w:rPr>
      </w:pPr>
      <w:r w:rsidRPr="00A8000F">
        <w:rPr>
          <w:lang w:val="nl-NL"/>
        </w:rPr>
        <w:t>verband – verbrand – gebrand – beschrijf – beschreven – geschreven</w:t>
      </w:r>
    </w:p>
    <w:p w14:paraId="7807E4A5" w14:textId="77777777" w:rsidR="00E42FF5" w:rsidRPr="00A8000F" w:rsidRDefault="002C3674">
      <w:pPr>
        <w:rPr>
          <w:lang w:val="nl-NL"/>
        </w:rPr>
      </w:pPr>
      <w:r w:rsidRPr="00A8000F">
        <w:rPr>
          <w:b/>
          <w:lang w:val="nl-NL"/>
        </w:rPr>
        <w:t>Fase 1 – Voorlezen (± 4 min)</w:t>
      </w:r>
    </w:p>
    <w:p w14:paraId="61DB7E08" w14:textId="77777777" w:rsidR="00E42FF5" w:rsidRPr="00A8000F" w:rsidRDefault="002C3674">
      <w:pPr>
        <w:rPr>
          <w:lang w:val="nl-NL"/>
        </w:rPr>
      </w:pPr>
      <w:r w:rsidRPr="00A8000F">
        <w:rPr>
          <w:lang w:val="nl-NL"/>
        </w:rPr>
        <w:t>De leerkracht oriënteert kort op de tekst aan de hand van titel en illustratie. Daarna leest de leerkracht de tekst vloeiend voor. Eén moeilijk woord wordt benoemd, zonder uitleg te geven.</w:t>
      </w:r>
    </w:p>
    <w:p w14:paraId="3C7EEEEB" w14:textId="77777777" w:rsidR="00E42FF5" w:rsidRPr="00A8000F" w:rsidRDefault="002C3674">
      <w:pPr>
        <w:rPr>
          <w:lang w:val="nl-NL"/>
        </w:rPr>
      </w:pPr>
      <w:r w:rsidRPr="00A8000F">
        <w:rPr>
          <w:b/>
          <w:lang w:val="nl-NL"/>
        </w:rPr>
        <w:t>Fase 2 – Woorden schrijven (± 4 min)</w:t>
      </w:r>
    </w:p>
    <w:p w14:paraId="6CA08A6E" w14:textId="77777777" w:rsidR="00E42FF5" w:rsidRPr="00A8000F" w:rsidRDefault="002C3674">
      <w:pPr>
        <w:rPr>
          <w:lang w:val="nl-NL"/>
        </w:rPr>
      </w:pPr>
      <w:r w:rsidRPr="00A8000F">
        <w:rPr>
          <w:lang w:val="nl-NL"/>
        </w:rPr>
        <w:t xml:space="preserve">De leerkracht dicteert het </w:t>
      </w:r>
      <w:proofErr w:type="spellStart"/>
      <w:r w:rsidRPr="00A8000F">
        <w:rPr>
          <w:lang w:val="nl-NL"/>
        </w:rPr>
        <w:t>connectrijtje</w:t>
      </w:r>
      <w:proofErr w:type="spellEnd"/>
      <w:r w:rsidRPr="00A8000F">
        <w:rPr>
          <w:lang w:val="nl-NL"/>
        </w:rPr>
        <w:t xml:space="preserve"> één voor één in vaste volgorde. De leerling schrijft elk woord op het transparante schrijfbordje en spreekt het hardop uit. Na elk woord wordt het woordkaartje getoond en samen gecontroleerd. Bij enkele woorden benoemt de leerkracht kort: ‘Je hoort uh, maar je schrijft e.’</w:t>
      </w:r>
    </w:p>
    <w:p w14:paraId="65EB8EBA" w14:textId="77777777" w:rsidR="00E42FF5" w:rsidRPr="00A8000F" w:rsidRDefault="002C3674">
      <w:pPr>
        <w:rPr>
          <w:lang w:val="nl-NL"/>
        </w:rPr>
      </w:pPr>
      <w:r w:rsidRPr="00A8000F">
        <w:rPr>
          <w:b/>
          <w:lang w:val="nl-NL"/>
        </w:rPr>
        <w:t>Fase 3 – Woorden lezen (± 4 min)</w:t>
      </w:r>
    </w:p>
    <w:p w14:paraId="18CF5DA6" w14:textId="77777777" w:rsidR="00E42FF5" w:rsidRPr="00A8000F" w:rsidRDefault="002C3674">
      <w:pPr>
        <w:rPr>
          <w:lang w:val="nl-NL"/>
        </w:rPr>
      </w:pPr>
      <w:r w:rsidRPr="00A8000F">
        <w:rPr>
          <w:lang w:val="nl-NL"/>
        </w:rPr>
        <w:t>De woordkaartjes worden één voor één aangeboden. De leerling leest eerst stil en leest het woord daarna hardop. De kaartjes worden geschud en opnieuw gelezen. De leerkracht benadrukt dat het hele woord gelezen wordt.</w:t>
      </w:r>
    </w:p>
    <w:p w14:paraId="6648683E" w14:textId="77777777" w:rsidR="00E42FF5" w:rsidRPr="00A8000F" w:rsidRDefault="002C3674">
      <w:pPr>
        <w:rPr>
          <w:lang w:val="nl-NL"/>
        </w:rPr>
      </w:pPr>
      <w:r w:rsidRPr="00A8000F">
        <w:rPr>
          <w:b/>
          <w:lang w:val="nl-NL"/>
        </w:rPr>
        <w:t>Fase 4 – Simultaan lezen (± 3 min)</w:t>
      </w:r>
    </w:p>
    <w:p w14:paraId="02D4028C" w14:textId="77777777" w:rsidR="00E42FF5" w:rsidRPr="00A8000F" w:rsidRDefault="002C3674">
      <w:pPr>
        <w:rPr>
          <w:lang w:val="nl-NL"/>
        </w:rPr>
      </w:pPr>
      <w:r w:rsidRPr="00A8000F">
        <w:rPr>
          <w:lang w:val="nl-NL"/>
        </w:rPr>
        <w:t xml:space="preserve">Leerkracht en leerling lezen de tekst gelijktijdig hardop. De leerling wijst bij met een </w:t>
      </w:r>
      <w:proofErr w:type="spellStart"/>
      <w:r w:rsidRPr="00A8000F">
        <w:rPr>
          <w:lang w:val="nl-NL"/>
        </w:rPr>
        <w:t>bijwijskaartje</w:t>
      </w:r>
      <w:proofErr w:type="spellEnd"/>
      <w:r w:rsidRPr="00A8000F">
        <w:rPr>
          <w:lang w:val="nl-NL"/>
        </w:rPr>
        <w:t>. De leerkracht leest rustig en vloeiend en corrigeert niet expliciet.</w:t>
      </w:r>
    </w:p>
    <w:p w14:paraId="1A72572E" w14:textId="77777777" w:rsidR="00E42FF5" w:rsidRPr="00A8000F" w:rsidRDefault="002C3674">
      <w:pPr>
        <w:rPr>
          <w:lang w:val="nl-NL"/>
        </w:rPr>
      </w:pPr>
      <w:r w:rsidRPr="00A8000F">
        <w:rPr>
          <w:b/>
          <w:lang w:val="nl-NL"/>
        </w:rPr>
        <w:t>Fase 5 – Duo lezen (± 4 min)</w:t>
      </w:r>
    </w:p>
    <w:p w14:paraId="2F873A89" w14:textId="77777777" w:rsidR="00E42FF5" w:rsidRPr="00A8000F" w:rsidRDefault="002C3674">
      <w:pPr>
        <w:rPr>
          <w:lang w:val="nl-NL"/>
        </w:rPr>
      </w:pPr>
      <w:r w:rsidRPr="00A8000F">
        <w:rPr>
          <w:lang w:val="nl-NL"/>
        </w:rPr>
        <w:t xml:space="preserve">De leerling leest de tekst hardop terwijl de leerkracht </w:t>
      </w:r>
      <w:proofErr w:type="spellStart"/>
      <w:r w:rsidRPr="00A8000F">
        <w:rPr>
          <w:lang w:val="nl-NL"/>
        </w:rPr>
        <w:t>bijwijst</w:t>
      </w:r>
      <w:proofErr w:type="spellEnd"/>
      <w:r w:rsidRPr="00A8000F">
        <w:rPr>
          <w:lang w:val="nl-NL"/>
        </w:rPr>
        <w:t>. Bij aarzeling blijft de leerkracht even bij het woord en geeft zo nodig een deel van het woord. De leerling leest het woord opnieuw en leest door.</w:t>
      </w:r>
    </w:p>
    <w:p w14:paraId="71DD5470" w14:textId="77777777" w:rsidR="00E42FF5" w:rsidRPr="00A8000F" w:rsidRDefault="002C3674">
      <w:pPr>
        <w:rPr>
          <w:lang w:val="nl-NL"/>
        </w:rPr>
      </w:pPr>
      <w:r w:rsidRPr="00A8000F">
        <w:rPr>
          <w:b/>
          <w:lang w:val="nl-NL"/>
        </w:rPr>
        <w:t>Afsluiting (± 1 min)</w:t>
      </w:r>
    </w:p>
    <w:p w14:paraId="52FD2F24" w14:textId="77777777" w:rsidR="00E42FF5" w:rsidRPr="00A8000F" w:rsidRDefault="002C3674">
      <w:pPr>
        <w:rPr>
          <w:lang w:val="nl-NL"/>
        </w:rPr>
      </w:pPr>
      <w:r w:rsidRPr="00A8000F">
        <w:rPr>
          <w:lang w:val="nl-NL"/>
        </w:rPr>
        <w:t>De leerkracht leest nog een kort stukje voor. Observaties worden genoteerd in het logboek.</w:t>
      </w:r>
      <w:r w:rsidRPr="00A8000F">
        <w:rPr>
          <w:lang w:val="nl-NL"/>
        </w:rPr>
        <w:br/>
      </w:r>
    </w:p>
    <w:p w14:paraId="55B80E93" w14:textId="77777777" w:rsidR="00A8000F" w:rsidRPr="00A8000F" w:rsidRDefault="00A8000F">
      <w:pPr>
        <w:rPr>
          <w:rFonts w:asciiTheme="majorHAnsi" w:eastAsiaTheme="majorEastAsia" w:hAnsiTheme="majorHAnsi" w:cstheme="majorBidi"/>
          <w:b/>
          <w:bCs/>
          <w:color w:val="365F91" w:themeColor="accent1" w:themeShade="BF"/>
          <w:sz w:val="28"/>
          <w:szCs w:val="28"/>
          <w:lang w:val="nl-NL"/>
        </w:rPr>
      </w:pPr>
      <w:r w:rsidRPr="00A8000F">
        <w:rPr>
          <w:lang w:val="nl-NL"/>
        </w:rPr>
        <w:br w:type="page"/>
      </w:r>
    </w:p>
    <w:p w14:paraId="56066BFE" w14:textId="5E1138AC" w:rsidR="00E42FF5" w:rsidRPr="00A8000F" w:rsidRDefault="002C3674">
      <w:pPr>
        <w:pStyle w:val="Kop1"/>
        <w:rPr>
          <w:lang w:val="nl-NL"/>
        </w:rPr>
      </w:pPr>
      <w:r w:rsidRPr="00A8000F">
        <w:rPr>
          <w:lang w:val="nl-NL"/>
        </w:rPr>
        <w:lastRenderedPageBreak/>
        <w:t>Sessie 2 – Samengestelde woorden</w:t>
      </w:r>
    </w:p>
    <w:p w14:paraId="4F69C909" w14:textId="77777777" w:rsidR="00E42FF5" w:rsidRPr="00A8000F" w:rsidRDefault="002C3674">
      <w:pPr>
        <w:rPr>
          <w:lang w:val="nl-NL"/>
        </w:rPr>
      </w:pPr>
      <w:r w:rsidRPr="00A8000F">
        <w:rPr>
          <w:b/>
          <w:lang w:val="nl-NL"/>
        </w:rPr>
        <w:t>Focus</w:t>
      </w:r>
    </w:p>
    <w:p w14:paraId="28524F57" w14:textId="77777777" w:rsidR="00E42FF5" w:rsidRPr="00A8000F" w:rsidRDefault="002C3674">
      <w:pPr>
        <w:rPr>
          <w:lang w:val="nl-NL"/>
        </w:rPr>
      </w:pPr>
      <w:r w:rsidRPr="00A8000F">
        <w:rPr>
          <w:lang w:val="nl-NL"/>
        </w:rPr>
        <w:t>Leerlingen herkennen samengestelde woorden en lezen deze als één geheel. Er wordt zichtbaar gemaakt dat samengestelde woorden uit twee betekenisvolle delen bestaan.</w:t>
      </w:r>
    </w:p>
    <w:p w14:paraId="78BA73C0" w14:textId="77777777" w:rsidR="00E42FF5" w:rsidRPr="00A8000F" w:rsidRDefault="002C3674">
      <w:pPr>
        <w:rPr>
          <w:lang w:val="nl-NL"/>
        </w:rPr>
      </w:pPr>
      <w:r w:rsidRPr="00A8000F">
        <w:rPr>
          <w:b/>
          <w:lang w:val="nl-NL"/>
        </w:rPr>
        <w:t>Connectrijtje (gekozen woorden)</w:t>
      </w:r>
    </w:p>
    <w:p w14:paraId="23F780F7" w14:textId="77777777" w:rsidR="00E42FF5" w:rsidRPr="00A8000F" w:rsidRDefault="002C3674">
      <w:pPr>
        <w:rPr>
          <w:lang w:val="nl-NL"/>
        </w:rPr>
      </w:pPr>
      <w:r w:rsidRPr="00A8000F">
        <w:rPr>
          <w:lang w:val="nl-NL"/>
        </w:rPr>
        <w:t>huis – huisdier – dier – schildpad – pad – schild</w:t>
      </w:r>
    </w:p>
    <w:p w14:paraId="691B5314" w14:textId="77777777" w:rsidR="00E42FF5" w:rsidRPr="00A8000F" w:rsidRDefault="002C3674">
      <w:pPr>
        <w:rPr>
          <w:lang w:val="nl-NL"/>
        </w:rPr>
      </w:pPr>
      <w:r w:rsidRPr="00A8000F">
        <w:rPr>
          <w:b/>
          <w:lang w:val="nl-NL"/>
        </w:rPr>
        <w:t>Fase 1 – Voorlezen (± 3 min)</w:t>
      </w:r>
    </w:p>
    <w:p w14:paraId="584F0DD1" w14:textId="77777777" w:rsidR="00E42FF5" w:rsidRPr="00A8000F" w:rsidRDefault="002C3674">
      <w:pPr>
        <w:rPr>
          <w:lang w:val="nl-NL"/>
        </w:rPr>
      </w:pPr>
      <w:r w:rsidRPr="00A8000F">
        <w:rPr>
          <w:lang w:val="nl-NL"/>
        </w:rPr>
        <w:t>De leerkracht leest dezelfde tekst opnieuw vloeiend voor. De interactie is beperkt; de tekst is bekend. Eén samengesteld woord wordt terloops benoemd.</w:t>
      </w:r>
    </w:p>
    <w:p w14:paraId="6BD1E5D0" w14:textId="77777777" w:rsidR="00E42FF5" w:rsidRPr="00A8000F" w:rsidRDefault="002C3674">
      <w:pPr>
        <w:rPr>
          <w:lang w:val="nl-NL"/>
        </w:rPr>
      </w:pPr>
      <w:r w:rsidRPr="00A8000F">
        <w:rPr>
          <w:b/>
          <w:lang w:val="nl-NL"/>
        </w:rPr>
        <w:t>Fase 2 – Woorden schrijven (± 4 min)</w:t>
      </w:r>
    </w:p>
    <w:p w14:paraId="6E6A4310" w14:textId="77777777" w:rsidR="00E42FF5" w:rsidRPr="00A8000F" w:rsidRDefault="002C3674">
      <w:pPr>
        <w:rPr>
          <w:lang w:val="nl-NL"/>
        </w:rPr>
      </w:pPr>
      <w:r w:rsidRPr="00A8000F">
        <w:rPr>
          <w:lang w:val="nl-NL"/>
        </w:rPr>
        <w:t xml:space="preserve">Het </w:t>
      </w:r>
      <w:proofErr w:type="spellStart"/>
      <w:r w:rsidRPr="00A8000F">
        <w:rPr>
          <w:lang w:val="nl-NL"/>
        </w:rPr>
        <w:t>connectrijtje</w:t>
      </w:r>
      <w:proofErr w:type="spellEnd"/>
      <w:r w:rsidRPr="00A8000F">
        <w:rPr>
          <w:lang w:val="nl-NL"/>
        </w:rPr>
        <w:t xml:space="preserve"> wordt gedicteerd. De leerling schrijft de woorden op het schrijfbordje en spreekt ze hardop uit. De leerkracht laat kort zien dat sommige woorden uit twee woorden bestaan.</w:t>
      </w:r>
    </w:p>
    <w:p w14:paraId="7D9BA93B" w14:textId="77777777" w:rsidR="00E42FF5" w:rsidRPr="00A8000F" w:rsidRDefault="002C3674">
      <w:pPr>
        <w:rPr>
          <w:lang w:val="nl-NL"/>
        </w:rPr>
      </w:pPr>
      <w:r w:rsidRPr="00A8000F">
        <w:rPr>
          <w:b/>
          <w:lang w:val="nl-NL"/>
        </w:rPr>
        <w:t>Fase 3 – Woorden lezen (± 4 min)</w:t>
      </w:r>
    </w:p>
    <w:p w14:paraId="57B83657" w14:textId="77777777" w:rsidR="00E42FF5" w:rsidRPr="00A8000F" w:rsidRDefault="002C3674">
      <w:pPr>
        <w:rPr>
          <w:lang w:val="nl-NL"/>
        </w:rPr>
      </w:pPr>
      <w:r w:rsidRPr="00A8000F">
        <w:rPr>
          <w:lang w:val="nl-NL"/>
        </w:rPr>
        <w:t>De leerling leest de woordkaartjes één voor één hardop. Daarna worden de kaartjes geschud en opnieuw gelezen. De leerkracht stimuleert vloeiend lezen zonder hakken.</w:t>
      </w:r>
    </w:p>
    <w:p w14:paraId="510995D3" w14:textId="77777777" w:rsidR="00E42FF5" w:rsidRPr="00A8000F" w:rsidRDefault="002C3674">
      <w:pPr>
        <w:rPr>
          <w:lang w:val="nl-NL"/>
        </w:rPr>
      </w:pPr>
      <w:r w:rsidRPr="00A8000F">
        <w:rPr>
          <w:b/>
          <w:lang w:val="nl-NL"/>
        </w:rPr>
        <w:t>Fase 4 – Simultaan lezen (± 4 min)</w:t>
      </w:r>
    </w:p>
    <w:p w14:paraId="77C5A0E8" w14:textId="77777777" w:rsidR="00E42FF5" w:rsidRPr="00A8000F" w:rsidRDefault="002C3674">
      <w:pPr>
        <w:rPr>
          <w:lang w:val="nl-NL"/>
        </w:rPr>
      </w:pPr>
      <w:r w:rsidRPr="00A8000F">
        <w:rPr>
          <w:lang w:val="nl-NL"/>
        </w:rPr>
        <w:t>Leerkracht en leerling lezen de tekst samen hardop. De leerling wijst bij. Samengestelde woorden worden niet apart uitgelegd tijdens het lezen.</w:t>
      </w:r>
    </w:p>
    <w:p w14:paraId="73BADBA4" w14:textId="77777777" w:rsidR="00E42FF5" w:rsidRPr="00A8000F" w:rsidRDefault="002C3674">
      <w:pPr>
        <w:rPr>
          <w:lang w:val="nl-NL"/>
        </w:rPr>
      </w:pPr>
      <w:r w:rsidRPr="00A8000F">
        <w:rPr>
          <w:b/>
          <w:lang w:val="nl-NL"/>
        </w:rPr>
        <w:t>Fase 5 – Duo lezen (± 4 min)</w:t>
      </w:r>
    </w:p>
    <w:p w14:paraId="62890A0D" w14:textId="77777777" w:rsidR="00E42FF5" w:rsidRPr="00A8000F" w:rsidRDefault="002C3674">
      <w:pPr>
        <w:rPr>
          <w:lang w:val="nl-NL"/>
        </w:rPr>
      </w:pPr>
      <w:r w:rsidRPr="00A8000F">
        <w:rPr>
          <w:lang w:val="nl-NL"/>
        </w:rPr>
        <w:t xml:space="preserve">De leerling leest hardop en de leerkracht wijst bij. Samengestelde woorden uit het </w:t>
      </w:r>
      <w:proofErr w:type="spellStart"/>
      <w:r w:rsidRPr="00A8000F">
        <w:rPr>
          <w:lang w:val="nl-NL"/>
        </w:rPr>
        <w:t>connectrijtje</w:t>
      </w:r>
      <w:proofErr w:type="spellEnd"/>
      <w:r w:rsidRPr="00A8000F">
        <w:rPr>
          <w:lang w:val="nl-NL"/>
        </w:rPr>
        <w:t xml:space="preserve"> worden in de tekst opgezocht en gelezen.</w:t>
      </w:r>
    </w:p>
    <w:p w14:paraId="3E538F15" w14:textId="77777777" w:rsidR="00E42FF5" w:rsidRPr="00A8000F" w:rsidRDefault="002C3674">
      <w:pPr>
        <w:rPr>
          <w:lang w:val="nl-NL"/>
        </w:rPr>
      </w:pPr>
      <w:r w:rsidRPr="00A8000F">
        <w:rPr>
          <w:b/>
          <w:lang w:val="nl-NL"/>
        </w:rPr>
        <w:t>Afsluiting (± 1 min)</w:t>
      </w:r>
    </w:p>
    <w:p w14:paraId="26A4E3DC" w14:textId="77777777" w:rsidR="00E42FF5" w:rsidRPr="00A8000F" w:rsidRDefault="002C3674">
      <w:pPr>
        <w:rPr>
          <w:lang w:val="nl-NL"/>
        </w:rPr>
      </w:pPr>
      <w:r w:rsidRPr="00A8000F">
        <w:rPr>
          <w:lang w:val="nl-NL"/>
        </w:rPr>
        <w:t>De leerkracht vraagt welk woord uit twee woorden bestond en noteert observaties.</w:t>
      </w:r>
      <w:r w:rsidRPr="00A8000F">
        <w:rPr>
          <w:lang w:val="nl-NL"/>
        </w:rPr>
        <w:br/>
      </w:r>
    </w:p>
    <w:p w14:paraId="4CE94C0D" w14:textId="77777777" w:rsidR="00A8000F" w:rsidRDefault="00A8000F">
      <w:pPr>
        <w:rPr>
          <w:rFonts w:asciiTheme="majorHAnsi" w:eastAsiaTheme="majorEastAsia" w:hAnsiTheme="majorHAnsi" w:cstheme="majorBidi"/>
          <w:b/>
          <w:bCs/>
          <w:color w:val="365F91" w:themeColor="accent1" w:themeShade="BF"/>
          <w:sz w:val="28"/>
          <w:szCs w:val="28"/>
          <w:lang w:val="nl-NL"/>
        </w:rPr>
      </w:pPr>
      <w:r>
        <w:rPr>
          <w:lang w:val="nl-NL"/>
        </w:rPr>
        <w:br w:type="page"/>
      </w:r>
    </w:p>
    <w:p w14:paraId="1EC6307D" w14:textId="20B7F972" w:rsidR="00E42FF5" w:rsidRPr="00A8000F" w:rsidRDefault="002C3674">
      <w:pPr>
        <w:pStyle w:val="Kop1"/>
        <w:rPr>
          <w:lang w:val="nl-NL"/>
        </w:rPr>
      </w:pPr>
      <w:r w:rsidRPr="00A8000F">
        <w:rPr>
          <w:lang w:val="nl-NL"/>
        </w:rPr>
        <w:lastRenderedPageBreak/>
        <w:t>Sessie 3 – Lange klank aan het eind van een klankgroep</w:t>
      </w:r>
    </w:p>
    <w:p w14:paraId="343EDC6A" w14:textId="77777777" w:rsidR="00E42FF5" w:rsidRPr="00A8000F" w:rsidRDefault="002C3674">
      <w:pPr>
        <w:rPr>
          <w:lang w:val="nl-NL"/>
        </w:rPr>
      </w:pPr>
      <w:r w:rsidRPr="00A8000F">
        <w:rPr>
          <w:b/>
          <w:lang w:val="nl-NL"/>
        </w:rPr>
        <w:t>Focus</w:t>
      </w:r>
    </w:p>
    <w:p w14:paraId="6A9AA067" w14:textId="77777777" w:rsidR="00E42FF5" w:rsidRPr="00A8000F" w:rsidRDefault="002C3674">
      <w:pPr>
        <w:rPr>
          <w:lang w:val="nl-NL"/>
        </w:rPr>
      </w:pPr>
      <w:r w:rsidRPr="00A8000F">
        <w:rPr>
          <w:lang w:val="nl-NL"/>
        </w:rPr>
        <w:t>Leerlingen lezen woorden waarin aan het eind van een klankgroep een lange klank hoorbaar is, maar met één klinker wordt geschreven.</w:t>
      </w:r>
    </w:p>
    <w:p w14:paraId="49087DB6" w14:textId="77777777" w:rsidR="00E42FF5" w:rsidRPr="00A8000F" w:rsidRDefault="002C3674">
      <w:pPr>
        <w:rPr>
          <w:lang w:val="nl-NL"/>
        </w:rPr>
      </w:pPr>
      <w:r w:rsidRPr="00A8000F">
        <w:rPr>
          <w:b/>
          <w:lang w:val="nl-NL"/>
        </w:rPr>
        <w:t>Connectrijtje (gekozen woorden)</w:t>
      </w:r>
    </w:p>
    <w:p w14:paraId="65CB9757" w14:textId="77777777" w:rsidR="00E42FF5" w:rsidRPr="00A8000F" w:rsidRDefault="002C3674">
      <w:pPr>
        <w:rPr>
          <w:lang w:val="nl-NL"/>
        </w:rPr>
      </w:pPr>
      <w:r w:rsidRPr="00A8000F">
        <w:rPr>
          <w:lang w:val="nl-NL"/>
        </w:rPr>
        <w:t>water – tafel – muren – broden – tomaat – lawaai</w:t>
      </w:r>
    </w:p>
    <w:p w14:paraId="4E79D7D8" w14:textId="77777777" w:rsidR="00E42FF5" w:rsidRPr="00A8000F" w:rsidRDefault="002C3674">
      <w:pPr>
        <w:rPr>
          <w:lang w:val="nl-NL"/>
        </w:rPr>
      </w:pPr>
      <w:r w:rsidRPr="00A8000F">
        <w:rPr>
          <w:b/>
          <w:lang w:val="nl-NL"/>
        </w:rPr>
        <w:t>Extra afspraak</w:t>
      </w:r>
    </w:p>
    <w:p w14:paraId="335A613F" w14:textId="77777777" w:rsidR="00E42FF5" w:rsidRPr="00A8000F" w:rsidRDefault="002C3674">
      <w:pPr>
        <w:rPr>
          <w:lang w:val="nl-NL"/>
        </w:rPr>
      </w:pPr>
      <w:r w:rsidRPr="00A8000F">
        <w:rPr>
          <w:lang w:val="nl-NL"/>
        </w:rPr>
        <w:t>De woorden ‘aha’, ‘opa’ en ‘o’ worden alleen in de leestekst aangestreept en niet geschreven.</w:t>
      </w:r>
    </w:p>
    <w:p w14:paraId="2D517751" w14:textId="77777777" w:rsidR="00E42FF5" w:rsidRPr="00A8000F" w:rsidRDefault="002C3674">
      <w:pPr>
        <w:rPr>
          <w:lang w:val="nl-NL"/>
        </w:rPr>
      </w:pPr>
      <w:r w:rsidRPr="00A8000F">
        <w:rPr>
          <w:b/>
          <w:lang w:val="nl-NL"/>
        </w:rPr>
        <w:t>Fase 1 – Voorlezen (± 3 min)</w:t>
      </w:r>
    </w:p>
    <w:p w14:paraId="295B3891" w14:textId="77777777" w:rsidR="00E42FF5" w:rsidRPr="00A8000F" w:rsidRDefault="002C3674">
      <w:pPr>
        <w:rPr>
          <w:lang w:val="nl-NL"/>
        </w:rPr>
      </w:pPr>
      <w:r w:rsidRPr="00A8000F">
        <w:rPr>
          <w:lang w:val="nl-NL"/>
        </w:rPr>
        <w:t>De leerkracht leest de tekst vloeiend voor zonder extra uitleg.</w:t>
      </w:r>
    </w:p>
    <w:p w14:paraId="2B95D9DC" w14:textId="77777777" w:rsidR="00E42FF5" w:rsidRPr="00A8000F" w:rsidRDefault="002C3674">
      <w:pPr>
        <w:rPr>
          <w:lang w:val="nl-NL"/>
        </w:rPr>
      </w:pPr>
      <w:r w:rsidRPr="00A8000F">
        <w:rPr>
          <w:b/>
          <w:lang w:val="nl-NL"/>
        </w:rPr>
        <w:t>Fase 2 – Woorden schrijven (± 4 min)</w:t>
      </w:r>
    </w:p>
    <w:p w14:paraId="2ED395D4" w14:textId="77777777" w:rsidR="00E42FF5" w:rsidRPr="00A8000F" w:rsidRDefault="002C3674">
      <w:pPr>
        <w:rPr>
          <w:lang w:val="nl-NL"/>
        </w:rPr>
      </w:pPr>
      <w:r w:rsidRPr="00A8000F">
        <w:rPr>
          <w:lang w:val="nl-NL"/>
        </w:rPr>
        <w:t xml:space="preserve">Het </w:t>
      </w:r>
      <w:proofErr w:type="spellStart"/>
      <w:r w:rsidRPr="00A8000F">
        <w:rPr>
          <w:lang w:val="nl-NL"/>
        </w:rPr>
        <w:t>connectrijtje</w:t>
      </w:r>
      <w:proofErr w:type="spellEnd"/>
      <w:r w:rsidRPr="00A8000F">
        <w:rPr>
          <w:lang w:val="nl-NL"/>
        </w:rPr>
        <w:t xml:space="preserve"> wordt gedicteerd. De leerling schrijft en spreekt de woorden hardop uit. De leerkracht benoemt kort: ‘Je hoort de klank lang, maar je ziet één letter.’</w:t>
      </w:r>
    </w:p>
    <w:p w14:paraId="0627B5BE" w14:textId="77777777" w:rsidR="00E42FF5" w:rsidRPr="00A8000F" w:rsidRDefault="002C3674">
      <w:pPr>
        <w:rPr>
          <w:lang w:val="nl-NL"/>
        </w:rPr>
      </w:pPr>
      <w:r w:rsidRPr="00A8000F">
        <w:rPr>
          <w:b/>
          <w:lang w:val="nl-NL"/>
        </w:rPr>
        <w:t>Fase 3 – Woorden lezen (± 4 min)</w:t>
      </w:r>
    </w:p>
    <w:p w14:paraId="3C73F7B1" w14:textId="77777777" w:rsidR="00E42FF5" w:rsidRPr="00A8000F" w:rsidRDefault="002C3674">
      <w:pPr>
        <w:rPr>
          <w:lang w:val="nl-NL"/>
        </w:rPr>
      </w:pPr>
      <w:r w:rsidRPr="00A8000F">
        <w:rPr>
          <w:lang w:val="nl-NL"/>
        </w:rPr>
        <w:t>De leerling leest de woordkaartjes hardop. De kaartjes worden geschud en opnieuw gelezen.</w:t>
      </w:r>
    </w:p>
    <w:p w14:paraId="47F20795" w14:textId="77777777" w:rsidR="00E42FF5" w:rsidRPr="00A8000F" w:rsidRDefault="002C3674">
      <w:pPr>
        <w:rPr>
          <w:lang w:val="nl-NL"/>
        </w:rPr>
      </w:pPr>
      <w:r w:rsidRPr="00A8000F">
        <w:rPr>
          <w:b/>
          <w:lang w:val="nl-NL"/>
        </w:rPr>
        <w:t>Fase 4 – Simultaan lezen (± 4 min)</w:t>
      </w:r>
    </w:p>
    <w:p w14:paraId="2B19C781" w14:textId="77777777" w:rsidR="00E42FF5" w:rsidRPr="00A8000F" w:rsidRDefault="002C3674">
      <w:pPr>
        <w:rPr>
          <w:lang w:val="nl-NL"/>
        </w:rPr>
      </w:pPr>
      <w:r w:rsidRPr="00A8000F">
        <w:rPr>
          <w:lang w:val="nl-NL"/>
        </w:rPr>
        <w:t xml:space="preserve">Leerkracht en leerling lezen de tekst samen hardop. De leerling wijst bij met het </w:t>
      </w:r>
      <w:proofErr w:type="spellStart"/>
      <w:r w:rsidRPr="00A8000F">
        <w:rPr>
          <w:lang w:val="nl-NL"/>
        </w:rPr>
        <w:t>bijwijskaartje</w:t>
      </w:r>
      <w:proofErr w:type="spellEnd"/>
      <w:r w:rsidRPr="00A8000F">
        <w:rPr>
          <w:lang w:val="nl-NL"/>
        </w:rPr>
        <w:t>.</w:t>
      </w:r>
    </w:p>
    <w:p w14:paraId="17077AAE" w14:textId="77777777" w:rsidR="00E42FF5" w:rsidRPr="00A8000F" w:rsidRDefault="002C3674">
      <w:pPr>
        <w:rPr>
          <w:lang w:val="nl-NL"/>
        </w:rPr>
      </w:pPr>
      <w:r w:rsidRPr="00A8000F">
        <w:rPr>
          <w:b/>
          <w:lang w:val="nl-NL"/>
        </w:rPr>
        <w:t>Fase 5 – Markeren in de tekst (± 4 min)</w:t>
      </w:r>
    </w:p>
    <w:p w14:paraId="14FA1E62" w14:textId="77777777" w:rsidR="00E42FF5" w:rsidRPr="00A8000F" w:rsidRDefault="002C3674">
      <w:pPr>
        <w:rPr>
          <w:lang w:val="nl-NL"/>
        </w:rPr>
      </w:pPr>
      <w:r w:rsidRPr="00A8000F">
        <w:rPr>
          <w:lang w:val="nl-NL"/>
        </w:rPr>
        <w:t>De leerling streept de woorden ‘aha’, ‘opa’ en ‘o’ aan in de tekst. Na het aanstrepen leest de leerling het woord hardop en leest direct door in de zin.</w:t>
      </w:r>
    </w:p>
    <w:p w14:paraId="5A6C5FC7" w14:textId="77777777" w:rsidR="00E42FF5" w:rsidRPr="00A8000F" w:rsidRDefault="002C3674">
      <w:pPr>
        <w:rPr>
          <w:lang w:val="nl-NL"/>
        </w:rPr>
      </w:pPr>
      <w:r w:rsidRPr="00A8000F">
        <w:rPr>
          <w:b/>
          <w:lang w:val="nl-NL"/>
        </w:rPr>
        <w:t>Afsluiting (± 1 min)</w:t>
      </w:r>
    </w:p>
    <w:p w14:paraId="0AA34EC1" w14:textId="77777777" w:rsidR="00E42FF5" w:rsidRPr="00A8000F" w:rsidRDefault="002C3674">
      <w:pPr>
        <w:rPr>
          <w:lang w:val="nl-NL"/>
        </w:rPr>
      </w:pPr>
      <w:r w:rsidRPr="00A8000F">
        <w:rPr>
          <w:lang w:val="nl-NL"/>
        </w:rPr>
        <w:t>De leerkracht leest een kort stukje voor en noteert observaties in het logboek.</w:t>
      </w:r>
    </w:p>
    <w:sectPr w:rsidR="00E42FF5" w:rsidRPr="00A8000F"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F9C31" w14:textId="77777777" w:rsidR="002C3674" w:rsidRDefault="002C3674">
      <w:pPr>
        <w:spacing w:after="0" w:line="240" w:lineRule="auto"/>
      </w:pPr>
      <w:r>
        <w:separator/>
      </w:r>
    </w:p>
  </w:endnote>
  <w:endnote w:type="continuationSeparator" w:id="0">
    <w:p w14:paraId="77552048" w14:textId="77777777" w:rsidR="002C3674" w:rsidRDefault="002C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39E61" w14:textId="77777777" w:rsidR="00E42FF5" w:rsidRDefault="002C3674">
    <w:pPr>
      <w:pStyle w:val="Voettekst"/>
      <w:jc w:val="right"/>
    </w:pPr>
    <w:r>
      <w:t>Conny Connect @ inmnsas.nl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98B9E" w14:textId="77777777" w:rsidR="002C3674" w:rsidRDefault="002C3674">
      <w:pPr>
        <w:spacing w:after="0" w:line="240" w:lineRule="auto"/>
      </w:pPr>
      <w:r>
        <w:separator/>
      </w:r>
    </w:p>
  </w:footnote>
  <w:footnote w:type="continuationSeparator" w:id="0">
    <w:p w14:paraId="47793DC1" w14:textId="77777777" w:rsidR="002C3674" w:rsidRDefault="002C36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850212679">
    <w:abstractNumId w:val="8"/>
  </w:num>
  <w:num w:numId="2" w16cid:durableId="270551236">
    <w:abstractNumId w:val="6"/>
  </w:num>
  <w:num w:numId="3" w16cid:durableId="1190752959">
    <w:abstractNumId w:val="5"/>
  </w:num>
  <w:num w:numId="4" w16cid:durableId="189149758">
    <w:abstractNumId w:val="4"/>
  </w:num>
  <w:num w:numId="5" w16cid:durableId="1517502020">
    <w:abstractNumId w:val="7"/>
  </w:num>
  <w:num w:numId="6" w16cid:durableId="885795881">
    <w:abstractNumId w:val="3"/>
  </w:num>
  <w:num w:numId="7" w16cid:durableId="718822957">
    <w:abstractNumId w:val="2"/>
  </w:num>
  <w:num w:numId="8" w16cid:durableId="1513911013">
    <w:abstractNumId w:val="1"/>
  </w:num>
  <w:num w:numId="9" w16cid:durableId="611403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3674"/>
    <w:rsid w:val="00326F90"/>
    <w:rsid w:val="005763A8"/>
    <w:rsid w:val="00A8000F"/>
    <w:rsid w:val="00AA1D8D"/>
    <w:rsid w:val="00B47730"/>
    <w:rsid w:val="00CB0664"/>
    <w:rsid w:val="00E42FF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AAAC7A"/>
  <w14:defaultImageDpi w14:val="300"/>
  <w15:docId w15:val="{FDA50CDC-83DE-4DC2-B839-2F0B9DB3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Calibri" w:hAnsi="Calibri"/>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719</Words>
  <Characters>3809</Characters>
  <Application>Microsoft Office Word</Application>
  <DocSecurity>0</DocSecurity>
  <Lines>86</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Saskia W</cp:lastModifiedBy>
  <cp:revision>2</cp:revision>
  <dcterms:created xsi:type="dcterms:W3CDTF">2026-02-01T11:17:00Z</dcterms:created>
  <dcterms:modified xsi:type="dcterms:W3CDTF">2026-02-01T11:17:00Z</dcterms:modified>
  <cp:category/>
</cp:coreProperties>
</file>